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8982" w14:textId="1F1204DE" w:rsidR="00906E7A" w:rsidRDefault="00000000">
      <w:proofErr w:type="spellStart"/>
      <w:r>
        <w:t>Regulamin</w:t>
      </w:r>
      <w:proofErr w:type="spellEnd"/>
      <w:r>
        <w:t xml:space="preserve"> </w:t>
      </w:r>
      <w:proofErr w:type="spellStart"/>
      <w:r>
        <w:t>promocji</w:t>
      </w:r>
      <w:proofErr w:type="spellEnd"/>
      <w:r>
        <w:t xml:space="preserve"> „</w:t>
      </w:r>
      <w:r w:rsidR="00152EFD">
        <w:t>TANIE OSŁANIANIE – ROLET ZEWNĘTRZNE ORAZ ŻALUZJE FASADOWE ZA PÓŁ CENY</w:t>
      </w:r>
      <w:r>
        <w:t>”</w:t>
      </w:r>
    </w:p>
    <w:p w14:paraId="44873F9B" w14:textId="77777777" w:rsidR="00906E7A" w:rsidRDefault="00906E7A"/>
    <w:p w14:paraId="139FEF0F" w14:textId="77777777" w:rsidR="00906E7A" w:rsidRDefault="00000000">
      <w:r>
        <w:t xml:space="preserve">§1.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ogólne</w:t>
      </w:r>
      <w:proofErr w:type="spellEnd"/>
    </w:p>
    <w:p w14:paraId="79A2CC71" w14:textId="3BDEB330" w:rsidR="00906E7A" w:rsidRDefault="00000000">
      <w:r>
        <w:t xml:space="preserve">1. </w:t>
      </w:r>
      <w:proofErr w:type="spellStart"/>
      <w:r>
        <w:t>Niniejszy</w:t>
      </w:r>
      <w:proofErr w:type="spellEnd"/>
      <w:r>
        <w:t xml:space="preserve">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określa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promocji</w:t>
      </w:r>
      <w:proofErr w:type="spellEnd"/>
      <w:r>
        <w:t xml:space="preserve"> pod </w:t>
      </w:r>
      <w:proofErr w:type="spellStart"/>
      <w:r>
        <w:t>nazwą</w:t>
      </w:r>
      <w:proofErr w:type="spellEnd"/>
      <w:r w:rsidR="00152EFD">
        <w:t>:</w:t>
      </w:r>
      <w:r w:rsidR="00152EFD">
        <w:br/>
      </w:r>
      <w:r>
        <w:t>„</w:t>
      </w:r>
      <w:r w:rsidR="00152EFD" w:rsidRPr="00152EFD">
        <w:t xml:space="preserve"> </w:t>
      </w:r>
      <w:r w:rsidR="00152EFD">
        <w:t>TANIE OSŁANIANIE - ROLET ZEWNĘTRZNE ORAZ ŻALUZJE FASADOWE ZA PÓŁ CENY</w:t>
      </w:r>
      <w:r>
        <w:t xml:space="preserve">”, </w:t>
      </w:r>
      <w:proofErr w:type="spellStart"/>
      <w:r>
        <w:t>zwanej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Promocją</w:t>
      </w:r>
      <w:proofErr w:type="spellEnd"/>
      <w:r>
        <w:t>”.</w:t>
      </w:r>
    </w:p>
    <w:p w14:paraId="7589FB84" w14:textId="16D64685" w:rsidR="00906E7A" w:rsidRDefault="00000000">
      <w:r>
        <w:t xml:space="preserve">2. </w:t>
      </w:r>
      <w:proofErr w:type="spellStart"/>
      <w:r>
        <w:t>Organizatorem</w:t>
      </w:r>
      <w:proofErr w:type="spellEnd"/>
      <w:r>
        <w:t xml:space="preserve"> </w:t>
      </w:r>
      <w:proofErr w:type="spellStart"/>
      <w:r>
        <w:t>Promocji</w:t>
      </w:r>
      <w:proofErr w:type="spellEnd"/>
      <w:r>
        <w:t xml:space="preserve"> jest</w:t>
      </w:r>
      <w:r w:rsidR="00C05F74">
        <w:t xml:space="preserve"> </w:t>
      </w:r>
      <w:proofErr w:type="spellStart"/>
      <w:r w:rsidR="00C05F74">
        <w:t>Izoplast</w:t>
      </w:r>
      <w:proofErr w:type="spellEnd"/>
      <w:r w:rsidR="00C05F74">
        <w:t xml:space="preserve"> Sp. Z </w:t>
      </w:r>
      <w:proofErr w:type="spellStart"/>
      <w:r w:rsidR="00C05F74">
        <w:t>o.o.</w:t>
      </w:r>
      <w:proofErr w:type="spellEnd"/>
      <w:r w:rsidR="00C05F74">
        <w:t xml:space="preserve"> </w:t>
      </w:r>
      <w:proofErr w:type="spellStart"/>
      <w:r>
        <w:t>zwany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Organizatorem</w:t>
      </w:r>
      <w:proofErr w:type="spellEnd"/>
      <w:r>
        <w:t>”.</w:t>
      </w:r>
    </w:p>
    <w:p w14:paraId="4982E985" w14:textId="77777777" w:rsidR="00906E7A" w:rsidRDefault="00000000">
      <w:r>
        <w:t xml:space="preserve">3. </w:t>
      </w:r>
      <w:proofErr w:type="spellStart"/>
      <w:r>
        <w:t>Promocja</w:t>
      </w:r>
      <w:proofErr w:type="spellEnd"/>
      <w:r>
        <w:t xml:space="preserve"> </w:t>
      </w:r>
      <w:proofErr w:type="spellStart"/>
      <w:r>
        <w:t>obowiązuje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Rzeczypospolitej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>.</w:t>
      </w:r>
    </w:p>
    <w:p w14:paraId="3E4562D1" w14:textId="77777777" w:rsidR="00906E7A" w:rsidRDefault="00000000">
      <w:r>
        <w:t xml:space="preserve">4.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Promocji</w:t>
      </w:r>
      <w:proofErr w:type="spellEnd"/>
      <w:r>
        <w:t xml:space="preserve"> jest </w:t>
      </w:r>
      <w:proofErr w:type="spellStart"/>
      <w:r>
        <w:t>dobrowolny</w:t>
      </w:r>
      <w:proofErr w:type="spellEnd"/>
      <w:r>
        <w:t>.</w:t>
      </w:r>
    </w:p>
    <w:p w14:paraId="06ECBB0E" w14:textId="77777777" w:rsidR="00906E7A" w:rsidRDefault="00906E7A"/>
    <w:p w14:paraId="42D0B45E" w14:textId="77777777" w:rsidR="00906E7A" w:rsidRDefault="00000000">
      <w:r>
        <w:t xml:space="preserve">§2.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Promocji</w:t>
      </w:r>
      <w:proofErr w:type="spellEnd"/>
    </w:p>
    <w:p w14:paraId="5BA46166" w14:textId="20F22FBF" w:rsidR="00906E7A" w:rsidRDefault="00000000">
      <w:r>
        <w:t xml:space="preserve">1. </w:t>
      </w:r>
      <w:proofErr w:type="spellStart"/>
      <w:r>
        <w:t>Promocja</w:t>
      </w:r>
      <w:proofErr w:type="spellEnd"/>
      <w:r>
        <w:t xml:space="preserve"> </w:t>
      </w:r>
      <w:proofErr w:type="spellStart"/>
      <w:r>
        <w:t>obowiązuje</w:t>
      </w:r>
      <w:proofErr w:type="spellEnd"/>
      <w:r>
        <w:t xml:space="preserve"> dla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złożonych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r w:rsidR="002C0AC4">
        <w:t>7</w:t>
      </w:r>
      <w:r>
        <w:t xml:space="preserve"> </w:t>
      </w:r>
      <w:proofErr w:type="spellStart"/>
      <w:r>
        <w:t>stycznia</w:t>
      </w:r>
      <w:proofErr w:type="spellEnd"/>
      <w:r>
        <w:t xml:space="preserve"> 2026 r. </w:t>
      </w:r>
      <w:proofErr w:type="spellStart"/>
      <w:r>
        <w:t>do</w:t>
      </w:r>
      <w:proofErr w:type="spellEnd"/>
      <w:r>
        <w:t xml:space="preserve"> </w:t>
      </w:r>
      <w:proofErr w:type="spellStart"/>
      <w:r>
        <w:t>odwołania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do </w:t>
      </w:r>
      <w:proofErr w:type="spellStart"/>
      <w:r>
        <w:t>wyczerpania</w:t>
      </w:r>
      <w:proofErr w:type="spellEnd"/>
      <w:r>
        <w:t xml:space="preserve"> </w:t>
      </w:r>
      <w:proofErr w:type="spellStart"/>
      <w:r>
        <w:t>puli</w:t>
      </w:r>
      <w:proofErr w:type="spellEnd"/>
      <w:r>
        <w:t xml:space="preserve"> </w:t>
      </w:r>
      <w:proofErr w:type="spellStart"/>
      <w:r>
        <w:t>promocyjnej</w:t>
      </w:r>
      <w:proofErr w:type="spellEnd"/>
      <w:r>
        <w:t>.</w:t>
      </w:r>
    </w:p>
    <w:p w14:paraId="4C396B6F" w14:textId="77777777" w:rsidR="00906E7A" w:rsidRDefault="00000000">
      <w:r>
        <w:t xml:space="preserve">2.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wcześniejszego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Promocji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, z </w:t>
      </w:r>
      <w:proofErr w:type="spellStart"/>
      <w:r>
        <w:t>zastrzeżeniem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naruszy</w:t>
      </w:r>
      <w:proofErr w:type="spellEnd"/>
      <w:r>
        <w:t xml:space="preserve"> to </w:t>
      </w:r>
      <w:proofErr w:type="spellStart"/>
      <w:r>
        <w:t>praw</w:t>
      </w:r>
      <w:proofErr w:type="spellEnd"/>
      <w:r>
        <w:t xml:space="preserve"> </w:t>
      </w:r>
      <w:proofErr w:type="spellStart"/>
      <w:r>
        <w:t>Klientów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dokonali</w:t>
      </w:r>
      <w:proofErr w:type="spellEnd"/>
      <w:r>
        <w:t xml:space="preserve">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wprowadzeniem</w:t>
      </w:r>
      <w:proofErr w:type="spellEnd"/>
      <w:r>
        <w:t xml:space="preserve"> </w:t>
      </w:r>
      <w:proofErr w:type="spellStart"/>
      <w:r>
        <w:t>zmian</w:t>
      </w:r>
      <w:proofErr w:type="spellEnd"/>
      <w:r>
        <w:t>.</w:t>
      </w:r>
    </w:p>
    <w:p w14:paraId="51DB51F2" w14:textId="77777777" w:rsidR="00906E7A" w:rsidRDefault="00906E7A"/>
    <w:p w14:paraId="65E39BD6" w14:textId="77777777" w:rsidR="00906E7A" w:rsidRDefault="00000000">
      <w:r>
        <w:t xml:space="preserve">§3.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Promocji</w:t>
      </w:r>
      <w:proofErr w:type="spellEnd"/>
    </w:p>
    <w:p w14:paraId="745989A6" w14:textId="61FF0F5F" w:rsidR="00F77E63" w:rsidRDefault="00000000" w:rsidP="00F77E63">
      <w:pPr>
        <w:spacing w:line="240" w:lineRule="auto"/>
      </w:pPr>
      <w:r>
        <w:t>1.</w:t>
      </w:r>
      <w:r w:rsidR="00F77E63" w:rsidRPr="00F77E63">
        <w:t xml:space="preserve"> </w:t>
      </w:r>
      <w:r w:rsidR="00F77E63">
        <w:t xml:space="preserve">Z </w:t>
      </w:r>
      <w:proofErr w:type="spellStart"/>
      <w:r w:rsidR="00F77E63">
        <w:t>Promocji</w:t>
      </w:r>
      <w:proofErr w:type="spellEnd"/>
      <w:r w:rsidR="00F77E63">
        <w:t xml:space="preserve"> </w:t>
      </w:r>
      <w:proofErr w:type="spellStart"/>
      <w:r w:rsidR="00F77E63">
        <w:t>może</w:t>
      </w:r>
      <w:proofErr w:type="spellEnd"/>
      <w:r w:rsidR="00F77E63">
        <w:t xml:space="preserve"> </w:t>
      </w:r>
      <w:proofErr w:type="spellStart"/>
      <w:r w:rsidR="00F77E63">
        <w:t>skorzystać</w:t>
      </w:r>
      <w:proofErr w:type="spellEnd"/>
      <w:r w:rsidR="00F77E63">
        <w:t xml:space="preserve"> </w:t>
      </w:r>
      <w:proofErr w:type="spellStart"/>
      <w:r w:rsidR="00F77E63">
        <w:t>każdy</w:t>
      </w:r>
      <w:proofErr w:type="spellEnd"/>
      <w:r w:rsidR="00F77E63">
        <w:t xml:space="preserve"> </w:t>
      </w:r>
      <w:proofErr w:type="spellStart"/>
      <w:r w:rsidR="00F77E63">
        <w:t>Klient</w:t>
      </w:r>
      <w:proofErr w:type="spellEnd"/>
      <w:r w:rsidR="00F77E63">
        <w:t xml:space="preserve">, </w:t>
      </w:r>
      <w:proofErr w:type="spellStart"/>
      <w:r w:rsidR="00F77E63">
        <w:t>który</w:t>
      </w:r>
      <w:proofErr w:type="spellEnd"/>
      <w:r w:rsidR="00F77E63">
        <w:t xml:space="preserve"> w </w:t>
      </w:r>
      <w:proofErr w:type="spellStart"/>
      <w:r w:rsidR="00F77E63">
        <w:t>okresie</w:t>
      </w:r>
      <w:proofErr w:type="spellEnd"/>
      <w:r w:rsidR="00F77E63">
        <w:t xml:space="preserve"> </w:t>
      </w:r>
      <w:proofErr w:type="spellStart"/>
      <w:r w:rsidR="00F77E63">
        <w:t>obowiązywania</w:t>
      </w:r>
      <w:proofErr w:type="spellEnd"/>
      <w:r w:rsidR="00F77E63">
        <w:t xml:space="preserve"> </w:t>
      </w:r>
      <w:proofErr w:type="spellStart"/>
      <w:r w:rsidR="00F77E63">
        <w:t>Promocji</w:t>
      </w:r>
      <w:proofErr w:type="spellEnd"/>
      <w:r w:rsidR="00F77E63">
        <w:t xml:space="preserve"> </w:t>
      </w:r>
    </w:p>
    <w:p w14:paraId="2A029C38" w14:textId="77777777" w:rsidR="00F77E63" w:rsidRDefault="00F77E63" w:rsidP="00F77E63">
      <w:pPr>
        <w:spacing w:line="240" w:lineRule="auto"/>
      </w:pPr>
      <w:proofErr w:type="spellStart"/>
      <w:r>
        <w:t>złoży</w:t>
      </w:r>
      <w:proofErr w:type="spellEnd"/>
      <w:r>
        <w:t xml:space="preserve"> </w:t>
      </w:r>
      <w:proofErr w:type="spellStart"/>
      <w:r>
        <w:t>zamówienie</w:t>
      </w:r>
      <w:proofErr w:type="spellEnd"/>
      <w:r>
        <w:t xml:space="preserve"> (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usługą</w:t>
      </w:r>
      <w:proofErr w:type="spellEnd"/>
      <w:r>
        <w:t xml:space="preserve"> </w:t>
      </w:r>
      <w:proofErr w:type="spellStart"/>
      <w:r>
        <w:t>montażową</w:t>
      </w:r>
      <w:proofErr w:type="spellEnd"/>
      <w:r>
        <w:t xml:space="preserve"> </w:t>
      </w:r>
      <w:proofErr w:type="spellStart"/>
      <w:r>
        <w:t>Oragnizatora</w:t>
      </w:r>
      <w:proofErr w:type="spellEnd"/>
      <w:r>
        <w:t xml:space="preserve">) </w:t>
      </w:r>
      <w:proofErr w:type="spellStart"/>
      <w:r>
        <w:t>obejmujące</w:t>
      </w:r>
      <w:proofErr w:type="spellEnd"/>
      <w:r>
        <w:t xml:space="preserve"> </w:t>
      </w:r>
      <w:proofErr w:type="spellStart"/>
      <w:r>
        <w:t>zamknięcie</w:t>
      </w:r>
      <w:proofErr w:type="spellEnd"/>
      <w:r>
        <w:t xml:space="preserve"> </w:t>
      </w:r>
    </w:p>
    <w:p w14:paraId="6BB8BA47" w14:textId="2F7A94F5" w:rsidR="00F77E63" w:rsidRDefault="00F77E63" w:rsidP="00F77E63">
      <w:pPr>
        <w:spacing w:line="240" w:lineRule="auto"/>
      </w:pPr>
      <w:proofErr w:type="spellStart"/>
      <w:r>
        <w:t>całego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w </w:t>
      </w:r>
      <w:proofErr w:type="spellStart"/>
      <w:r>
        <w:t>stolarkę</w:t>
      </w:r>
      <w:proofErr w:type="spellEnd"/>
      <w:r>
        <w:t xml:space="preserve"> </w:t>
      </w:r>
      <w:proofErr w:type="spellStart"/>
      <w:r>
        <w:t>okienną</w:t>
      </w:r>
      <w:proofErr w:type="spellEnd"/>
      <w:r>
        <w:t xml:space="preserve">, </w:t>
      </w:r>
      <w:proofErr w:type="spellStart"/>
      <w:r>
        <w:t>drzwiową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bramę</w:t>
      </w:r>
      <w:proofErr w:type="spellEnd"/>
      <w:r>
        <w:t xml:space="preserve"> </w:t>
      </w:r>
      <w:proofErr w:type="spellStart"/>
      <w:r>
        <w:t>garażową</w:t>
      </w:r>
      <w:proofErr w:type="spellEnd"/>
      <w:r>
        <w:t xml:space="preserve"> (</w:t>
      </w:r>
      <w:proofErr w:type="spellStart"/>
      <w:r>
        <w:t>jeśli</w:t>
      </w:r>
      <w:proofErr w:type="spellEnd"/>
      <w:r>
        <w:t xml:space="preserve"> taka </w:t>
      </w:r>
      <w:proofErr w:type="spellStart"/>
      <w:r>
        <w:t>występuje</w:t>
      </w:r>
      <w:proofErr w:type="spellEnd"/>
      <w:r>
        <w:t>).</w:t>
      </w:r>
    </w:p>
    <w:p w14:paraId="162ABC6D" w14:textId="10FD97E4" w:rsidR="00906E7A" w:rsidRDefault="00000000" w:rsidP="00F77E63">
      <w:r>
        <w:t xml:space="preserve">2. Zamówienia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produkty</w:t>
      </w:r>
      <w:proofErr w:type="spellEnd"/>
      <w:r>
        <w:t xml:space="preserve"> </w:t>
      </w:r>
      <w:proofErr w:type="spellStart"/>
      <w:r>
        <w:t>wymienione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złożone</w:t>
      </w:r>
      <w:proofErr w:type="spellEnd"/>
      <w:r>
        <w:t xml:space="preserve"> </w:t>
      </w:r>
      <w:proofErr w:type="spellStart"/>
      <w:r w:rsidR="00C05F74">
        <w:t>na</w:t>
      </w:r>
      <w:proofErr w:type="spellEnd"/>
      <w:r w:rsidR="00C05F74">
        <w:t xml:space="preserve"> </w:t>
      </w:r>
      <w:proofErr w:type="spellStart"/>
      <w:r w:rsidR="00C05F74">
        <w:t>jednej</w:t>
      </w:r>
      <w:proofErr w:type="spellEnd"/>
      <w:r w:rsidR="00C05F74">
        <w:t xml:space="preserve"> </w:t>
      </w:r>
      <w:proofErr w:type="spellStart"/>
      <w:r w:rsidR="00C05F74">
        <w:t>umowie</w:t>
      </w:r>
      <w:proofErr w:type="spellEnd"/>
      <w:r w:rsidR="00E558C2">
        <w:t xml:space="preserve">. </w:t>
      </w:r>
    </w:p>
    <w:p w14:paraId="008B682F" w14:textId="3D46AEB4" w:rsidR="00906E7A" w:rsidRDefault="00000000">
      <w:r>
        <w:t xml:space="preserve">3. </w:t>
      </w:r>
      <w:proofErr w:type="spellStart"/>
      <w:r>
        <w:t>Łączna</w:t>
      </w:r>
      <w:proofErr w:type="spellEnd"/>
      <w:r>
        <w:t xml:space="preserve"> </w:t>
      </w:r>
      <w:proofErr w:type="spellStart"/>
      <w:r>
        <w:t>wartość</w:t>
      </w:r>
      <w:proofErr w:type="spellEnd"/>
      <w:r>
        <w:t xml:space="preserve"> </w:t>
      </w:r>
      <w:proofErr w:type="spellStart"/>
      <w:r>
        <w:t>netto</w:t>
      </w:r>
      <w:proofErr w:type="spellEnd"/>
      <w:r>
        <w:t xml:space="preserve"> </w:t>
      </w:r>
      <w:proofErr w:type="spellStart"/>
      <w:r>
        <w:t>produktów</w:t>
      </w:r>
      <w:proofErr w:type="spellEnd"/>
      <w:r w:rsidR="00E558C2">
        <w:t xml:space="preserve"> </w:t>
      </w:r>
      <w:proofErr w:type="spellStart"/>
      <w:r w:rsidR="00E558C2">
        <w:t>wraz</w:t>
      </w:r>
      <w:proofErr w:type="spellEnd"/>
      <w:r w:rsidR="00E558C2">
        <w:t xml:space="preserve"> z </w:t>
      </w:r>
      <w:proofErr w:type="spellStart"/>
      <w:r w:rsidR="00E558C2">
        <w:t>usługą</w:t>
      </w:r>
      <w:proofErr w:type="spellEnd"/>
      <w:r w:rsidR="00E558C2">
        <w:t xml:space="preserve"> </w:t>
      </w:r>
      <w:proofErr w:type="spellStart"/>
      <w:r w:rsidR="00E558C2">
        <w:t>montażową</w:t>
      </w:r>
      <w:proofErr w:type="spellEnd"/>
      <w:r>
        <w:t xml:space="preserve"> (</w:t>
      </w:r>
      <w:proofErr w:type="spellStart"/>
      <w:r>
        <w:t>okna</w:t>
      </w:r>
      <w:proofErr w:type="spellEnd"/>
      <w:r>
        <w:t xml:space="preserve"> + </w:t>
      </w:r>
      <w:proofErr w:type="spellStart"/>
      <w:r>
        <w:t>brama</w:t>
      </w:r>
      <w:proofErr w:type="spellEnd"/>
      <w:r>
        <w:t xml:space="preserve"> + </w:t>
      </w:r>
      <w:proofErr w:type="spellStart"/>
      <w:r>
        <w:t>drzwi</w:t>
      </w:r>
      <w:proofErr w:type="spellEnd"/>
      <w:r>
        <w:t xml:space="preserve">)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przekraczać</w:t>
      </w:r>
      <w:proofErr w:type="spellEnd"/>
      <w:r>
        <w:t xml:space="preserve"> 20 000 </w:t>
      </w:r>
      <w:proofErr w:type="spellStart"/>
      <w:r>
        <w:t>zł</w:t>
      </w:r>
      <w:proofErr w:type="spellEnd"/>
      <w:r>
        <w:t xml:space="preserve"> </w:t>
      </w:r>
      <w:proofErr w:type="spellStart"/>
      <w:r>
        <w:t>netto</w:t>
      </w:r>
      <w:proofErr w:type="spellEnd"/>
      <w:r>
        <w:t>.</w:t>
      </w:r>
    </w:p>
    <w:p w14:paraId="7F288A98" w14:textId="22FACE7C" w:rsidR="00906E7A" w:rsidRDefault="00000000">
      <w:r>
        <w:t xml:space="preserve">4. </w:t>
      </w:r>
      <w:proofErr w:type="spellStart"/>
      <w:r>
        <w:t>Spełnienie</w:t>
      </w:r>
      <w:proofErr w:type="spellEnd"/>
      <w:r>
        <w:t xml:space="preserve"> </w:t>
      </w:r>
      <w:proofErr w:type="spellStart"/>
      <w:r>
        <w:t>powyższych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uprawnia</w:t>
      </w:r>
      <w:proofErr w:type="spellEnd"/>
      <w:r>
        <w:t xml:space="preserve"> </w:t>
      </w:r>
      <w:proofErr w:type="spellStart"/>
      <w:r>
        <w:t>Klienta</w:t>
      </w:r>
      <w:proofErr w:type="spellEnd"/>
      <w:r>
        <w:t xml:space="preserve"> do </w:t>
      </w:r>
      <w:proofErr w:type="spellStart"/>
      <w:r>
        <w:t>otrzymania</w:t>
      </w:r>
      <w:proofErr w:type="spellEnd"/>
      <w:r>
        <w:t xml:space="preserve"> 50% </w:t>
      </w:r>
      <w:proofErr w:type="spellStart"/>
      <w:r>
        <w:t>rabatu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rolet</w:t>
      </w:r>
      <w:proofErr w:type="spellEnd"/>
      <w:r>
        <w:t xml:space="preserve"> </w:t>
      </w:r>
      <w:proofErr w:type="spellStart"/>
      <w:r w:rsidR="00F20BAA">
        <w:t>zewnętrznych</w:t>
      </w:r>
      <w:proofErr w:type="spellEnd"/>
      <w:r w:rsidR="00F20BAA"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lub</w:t>
      </w:r>
      <w:proofErr w:type="spellEnd"/>
      <w:r>
        <w:t xml:space="preserve"> </w:t>
      </w:r>
      <w:proofErr w:type="spellStart"/>
      <w:r>
        <w:t>żaluzji</w:t>
      </w:r>
      <w:proofErr w:type="spellEnd"/>
      <w:r>
        <w:t xml:space="preserve"> </w:t>
      </w:r>
      <w:proofErr w:type="spellStart"/>
      <w:r>
        <w:t>fasadowych</w:t>
      </w:r>
      <w:proofErr w:type="spellEnd"/>
      <w:r w:rsidR="00001FFF">
        <w:t xml:space="preserve"> </w:t>
      </w:r>
      <w:proofErr w:type="spellStart"/>
      <w:r w:rsidR="00001FFF">
        <w:t>podtynkowych</w:t>
      </w:r>
      <w:proofErr w:type="spellEnd"/>
      <w:r w:rsidR="00001FFF">
        <w:t xml:space="preserve"> </w:t>
      </w:r>
      <w:proofErr w:type="spellStart"/>
      <w:r w:rsidR="00001FFF">
        <w:t>sterowanych</w:t>
      </w:r>
      <w:proofErr w:type="spellEnd"/>
      <w:r w:rsidR="00001FFF">
        <w:t xml:space="preserve"> </w:t>
      </w:r>
      <w:proofErr w:type="spellStart"/>
      <w:r w:rsidR="00001FFF">
        <w:t>elektrycznie</w:t>
      </w:r>
      <w:proofErr w:type="spellEnd"/>
      <w:r w:rsidR="00001FFF">
        <w:t xml:space="preserve"> (</w:t>
      </w:r>
      <w:proofErr w:type="spellStart"/>
      <w:r w:rsidR="00001FFF">
        <w:t>dotyczy</w:t>
      </w:r>
      <w:proofErr w:type="spellEnd"/>
      <w:r w:rsidR="00001FFF">
        <w:t xml:space="preserve"> </w:t>
      </w:r>
      <w:proofErr w:type="spellStart"/>
      <w:r w:rsidR="00001FFF">
        <w:t>rolet</w:t>
      </w:r>
      <w:proofErr w:type="spellEnd"/>
      <w:r w:rsidR="00001FFF">
        <w:t xml:space="preserve"> </w:t>
      </w:r>
      <w:proofErr w:type="spellStart"/>
      <w:r w:rsidR="00001FFF">
        <w:t>zewnętrznych</w:t>
      </w:r>
      <w:proofErr w:type="spellEnd"/>
      <w:r w:rsidR="00001FFF">
        <w:t xml:space="preserve"> z </w:t>
      </w:r>
      <w:proofErr w:type="spellStart"/>
      <w:r w:rsidR="00001FFF">
        <w:t>serii</w:t>
      </w:r>
      <w:proofErr w:type="spellEnd"/>
      <w:r w:rsidR="00001FFF">
        <w:t xml:space="preserve"> In Box </w:t>
      </w:r>
      <w:proofErr w:type="spellStart"/>
      <w:r w:rsidR="00001FFF">
        <w:t>ora</w:t>
      </w:r>
      <w:r w:rsidR="00F20BAA">
        <w:t>z</w:t>
      </w:r>
      <w:proofErr w:type="spellEnd"/>
      <w:r w:rsidR="00001FFF">
        <w:t xml:space="preserve"> </w:t>
      </w:r>
      <w:proofErr w:type="spellStart"/>
      <w:r w:rsidR="00001FFF">
        <w:t>żaluzji</w:t>
      </w:r>
      <w:proofErr w:type="spellEnd"/>
      <w:r w:rsidR="00001FFF">
        <w:t xml:space="preserve"> </w:t>
      </w:r>
      <w:proofErr w:type="spellStart"/>
      <w:r w:rsidR="00001FFF">
        <w:t>fasadowych</w:t>
      </w:r>
      <w:proofErr w:type="spellEnd"/>
      <w:r w:rsidR="00001FFF">
        <w:t xml:space="preserve"> z </w:t>
      </w:r>
      <w:proofErr w:type="spellStart"/>
      <w:r w:rsidR="00001FFF">
        <w:t>serii</w:t>
      </w:r>
      <w:proofErr w:type="spellEnd"/>
      <w:r w:rsidR="00001FFF">
        <w:t xml:space="preserve"> </w:t>
      </w:r>
      <w:r w:rsidR="00F20BAA">
        <w:t xml:space="preserve">C-80 </w:t>
      </w:r>
      <w:proofErr w:type="spellStart"/>
      <w:r w:rsidR="00F20BAA">
        <w:t>i</w:t>
      </w:r>
      <w:proofErr w:type="spellEnd"/>
      <w:r w:rsidR="00F20BAA">
        <w:t xml:space="preserve"> Z-90</w:t>
      </w:r>
      <w:r w:rsidR="00001FFF">
        <w:t>).</w:t>
      </w:r>
      <w:r w:rsidR="00083FCC" w:rsidRPr="00083FCC">
        <w:t>(</w:t>
      </w:r>
      <w:proofErr w:type="spellStart"/>
      <w:r w:rsidR="00083FCC" w:rsidRPr="00083FCC">
        <w:t>nie</w:t>
      </w:r>
      <w:proofErr w:type="spellEnd"/>
      <w:r w:rsidR="00083FCC" w:rsidRPr="00083FCC">
        <w:t xml:space="preserve"> </w:t>
      </w:r>
      <w:proofErr w:type="spellStart"/>
      <w:r w:rsidR="00083FCC" w:rsidRPr="00083FCC">
        <w:t>dotyczy</w:t>
      </w:r>
      <w:proofErr w:type="spellEnd"/>
      <w:r w:rsidR="00083FCC" w:rsidRPr="00083FCC">
        <w:t xml:space="preserve"> </w:t>
      </w:r>
      <w:proofErr w:type="spellStart"/>
      <w:r w:rsidR="00083FCC" w:rsidRPr="00083FCC">
        <w:t>żaluzji</w:t>
      </w:r>
      <w:proofErr w:type="spellEnd"/>
      <w:r w:rsidR="00083FCC" w:rsidRPr="00083FCC">
        <w:t xml:space="preserve"> </w:t>
      </w:r>
      <w:proofErr w:type="spellStart"/>
      <w:r w:rsidR="00083FCC" w:rsidRPr="00083FCC">
        <w:t>skośnych</w:t>
      </w:r>
      <w:proofErr w:type="spellEnd"/>
      <w:r w:rsidR="00083FCC" w:rsidRPr="00083FCC">
        <w:t xml:space="preserve"> </w:t>
      </w:r>
      <w:proofErr w:type="spellStart"/>
      <w:r w:rsidR="00083FCC" w:rsidRPr="00083FCC">
        <w:t>oraz</w:t>
      </w:r>
      <w:proofErr w:type="spellEnd"/>
      <w:r w:rsidR="00083FCC" w:rsidRPr="00083FCC">
        <w:t xml:space="preserve"> </w:t>
      </w:r>
      <w:proofErr w:type="spellStart"/>
      <w:r w:rsidR="00083FCC" w:rsidRPr="00083FCC">
        <w:t>narożnych</w:t>
      </w:r>
      <w:proofErr w:type="spellEnd"/>
      <w:r w:rsidR="00083FCC" w:rsidRPr="00083FCC">
        <w:t>)</w:t>
      </w:r>
    </w:p>
    <w:p w14:paraId="5159D9E9" w14:textId="77777777" w:rsidR="00906E7A" w:rsidRDefault="00000000">
      <w:r>
        <w:t xml:space="preserve">5. Rabat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montażu</w:t>
      </w:r>
      <w:proofErr w:type="spellEnd"/>
      <w:r>
        <w:t xml:space="preserve">, </w:t>
      </w:r>
      <w:proofErr w:type="spellStart"/>
      <w:r>
        <w:t>transportu</w:t>
      </w:r>
      <w:proofErr w:type="spellEnd"/>
      <w:r>
        <w:t xml:space="preserve">, </w:t>
      </w:r>
      <w:proofErr w:type="spellStart"/>
      <w:r>
        <w:t>pomiaru</w:t>
      </w:r>
      <w:proofErr w:type="spellEnd"/>
      <w:r>
        <w:t xml:space="preserve"> ani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dodatkowych</w:t>
      </w:r>
      <w:proofErr w:type="spellEnd"/>
      <w:r>
        <w:t xml:space="preserve">, </w:t>
      </w:r>
      <w:proofErr w:type="spellStart"/>
      <w:r>
        <w:t>chyba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postanowi</w:t>
      </w:r>
      <w:proofErr w:type="spellEnd"/>
      <w:r>
        <w:t xml:space="preserve"> </w:t>
      </w:r>
      <w:proofErr w:type="spellStart"/>
      <w:r>
        <w:t>inaczej</w:t>
      </w:r>
      <w:proofErr w:type="spellEnd"/>
      <w:r>
        <w:t>.</w:t>
      </w:r>
    </w:p>
    <w:p w14:paraId="7F09AC36" w14:textId="668F8C73" w:rsidR="00906E7A" w:rsidRDefault="00000000">
      <w:r>
        <w:lastRenderedPageBreak/>
        <w:t xml:space="preserve">6. </w:t>
      </w:r>
      <w:proofErr w:type="spellStart"/>
      <w:r>
        <w:t>Promocja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łączy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innymi</w:t>
      </w:r>
      <w:proofErr w:type="spellEnd"/>
      <w:r>
        <w:t xml:space="preserve"> </w:t>
      </w:r>
      <w:proofErr w:type="spellStart"/>
      <w:r>
        <w:t>promocjami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rabatami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, </w:t>
      </w:r>
      <w:proofErr w:type="spellStart"/>
      <w:r>
        <w:t>chyba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wskaże</w:t>
      </w:r>
      <w:proofErr w:type="spellEnd"/>
      <w:r>
        <w:t xml:space="preserve"> </w:t>
      </w:r>
      <w:proofErr w:type="spellStart"/>
      <w:r>
        <w:t>inaczej</w:t>
      </w:r>
      <w:proofErr w:type="spellEnd"/>
      <w:r>
        <w:t>.</w:t>
      </w:r>
    </w:p>
    <w:p w14:paraId="31209B63" w14:textId="77777777" w:rsidR="00906E7A" w:rsidRDefault="00000000">
      <w:r>
        <w:t xml:space="preserve">7. Rabat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wymianie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ekwiwalent</w:t>
      </w:r>
      <w:proofErr w:type="spellEnd"/>
      <w:r>
        <w:t xml:space="preserve"> </w:t>
      </w:r>
      <w:proofErr w:type="spellStart"/>
      <w:r>
        <w:t>pieniężny</w:t>
      </w:r>
      <w:proofErr w:type="spellEnd"/>
      <w:r>
        <w:t>.</w:t>
      </w:r>
    </w:p>
    <w:p w14:paraId="4AF603E6" w14:textId="77777777" w:rsidR="00906E7A" w:rsidRDefault="00906E7A"/>
    <w:p w14:paraId="5B006DB6" w14:textId="77777777" w:rsidR="00906E7A" w:rsidRDefault="00000000">
      <w:r>
        <w:t xml:space="preserve">§4.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naliczania</w:t>
      </w:r>
      <w:proofErr w:type="spellEnd"/>
      <w:r>
        <w:t xml:space="preserve"> </w:t>
      </w:r>
      <w:proofErr w:type="spellStart"/>
      <w:r>
        <w:t>rabatu</w:t>
      </w:r>
      <w:proofErr w:type="spellEnd"/>
    </w:p>
    <w:p w14:paraId="3A7DD32F" w14:textId="77777777" w:rsidR="00906E7A" w:rsidRDefault="00000000">
      <w:r>
        <w:t xml:space="preserve">1. Rabat w </w:t>
      </w:r>
      <w:proofErr w:type="spellStart"/>
      <w:r>
        <w:t>wysokości</w:t>
      </w:r>
      <w:proofErr w:type="spellEnd"/>
      <w:r>
        <w:t xml:space="preserve"> 50% </w:t>
      </w:r>
      <w:proofErr w:type="spellStart"/>
      <w:r>
        <w:t>liczony</w:t>
      </w:r>
      <w:proofErr w:type="spellEnd"/>
      <w:r>
        <w:t xml:space="preserve"> jest od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katalogowej</w:t>
      </w:r>
      <w:proofErr w:type="spellEnd"/>
      <w:r>
        <w:t xml:space="preserve"> </w:t>
      </w:r>
      <w:proofErr w:type="spellStart"/>
      <w:r>
        <w:t>rolet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lub</w:t>
      </w:r>
      <w:proofErr w:type="spellEnd"/>
      <w:r>
        <w:t xml:space="preserve"> </w:t>
      </w:r>
      <w:proofErr w:type="spellStart"/>
      <w:r>
        <w:t>żaluzji</w:t>
      </w:r>
      <w:proofErr w:type="spellEnd"/>
      <w:r>
        <w:t xml:space="preserve"> </w:t>
      </w:r>
      <w:proofErr w:type="spellStart"/>
      <w:r>
        <w:t>fasadowych</w:t>
      </w:r>
      <w:proofErr w:type="spellEnd"/>
      <w:r>
        <w:t xml:space="preserve"> </w:t>
      </w:r>
      <w:proofErr w:type="spellStart"/>
      <w:r>
        <w:t>obowiązującej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.</w:t>
      </w:r>
    </w:p>
    <w:p w14:paraId="081B736A" w14:textId="77777777" w:rsidR="00906E7A" w:rsidRDefault="00000000">
      <w:r>
        <w:t xml:space="preserve">2. Rabat </w:t>
      </w:r>
      <w:proofErr w:type="spellStart"/>
      <w:r>
        <w:t>przyznawany</w:t>
      </w:r>
      <w:proofErr w:type="spellEnd"/>
      <w:r>
        <w:t xml:space="preserve"> jest </w:t>
      </w:r>
      <w:proofErr w:type="spellStart"/>
      <w:r>
        <w:t>wyłącznie</w:t>
      </w:r>
      <w:proofErr w:type="spellEnd"/>
      <w:r>
        <w:t xml:space="preserve"> w </w:t>
      </w:r>
      <w:proofErr w:type="spellStart"/>
      <w:r>
        <w:t>chwili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naliczony</w:t>
      </w:r>
      <w:proofErr w:type="spellEnd"/>
      <w:r>
        <w:t xml:space="preserve"> </w:t>
      </w:r>
      <w:proofErr w:type="spellStart"/>
      <w:r>
        <w:t>retroaktywnie</w:t>
      </w:r>
      <w:proofErr w:type="spellEnd"/>
      <w:r>
        <w:t>.</w:t>
      </w:r>
    </w:p>
    <w:p w14:paraId="20276BF9" w14:textId="77777777" w:rsidR="00906E7A" w:rsidRDefault="00000000">
      <w:r>
        <w:t xml:space="preserve">3.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anulowania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modyfikacji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skutkującej</w:t>
      </w:r>
      <w:proofErr w:type="spellEnd"/>
      <w:r>
        <w:t xml:space="preserve"> </w:t>
      </w:r>
      <w:proofErr w:type="spellStart"/>
      <w:r>
        <w:t>niespełnieniem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opisanych</w:t>
      </w:r>
      <w:proofErr w:type="spellEnd"/>
      <w:r>
        <w:t xml:space="preserve"> w §3, rabat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anulowany</w:t>
      </w:r>
      <w:proofErr w:type="spellEnd"/>
      <w:r>
        <w:t>.</w:t>
      </w:r>
    </w:p>
    <w:p w14:paraId="2365E75B" w14:textId="77777777" w:rsidR="00906E7A" w:rsidRDefault="00000000">
      <w:r>
        <w:t xml:space="preserve">4.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zwrotu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reklamacji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spowoduje</w:t>
      </w:r>
      <w:proofErr w:type="spellEnd"/>
      <w:r>
        <w:t xml:space="preserve"> </w:t>
      </w:r>
      <w:proofErr w:type="spellStart"/>
      <w:r>
        <w:t>spadek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poniżej</w:t>
      </w:r>
      <w:proofErr w:type="spellEnd"/>
      <w:r>
        <w:t xml:space="preserve"> 20 000 </w:t>
      </w:r>
      <w:proofErr w:type="spellStart"/>
      <w:r>
        <w:t>zł</w:t>
      </w:r>
      <w:proofErr w:type="spellEnd"/>
      <w:r>
        <w:t xml:space="preserve"> </w:t>
      </w:r>
      <w:proofErr w:type="spellStart"/>
      <w:r>
        <w:t>netto</w:t>
      </w:r>
      <w:proofErr w:type="spellEnd"/>
      <w:r>
        <w:t xml:space="preserve">, rabat </w:t>
      </w:r>
      <w:proofErr w:type="spellStart"/>
      <w:r>
        <w:t>traci</w:t>
      </w:r>
      <w:proofErr w:type="spellEnd"/>
      <w:r>
        <w:t xml:space="preserve"> </w:t>
      </w:r>
      <w:proofErr w:type="spellStart"/>
      <w:r>
        <w:t>ważność</w:t>
      </w:r>
      <w:proofErr w:type="spellEnd"/>
      <w:r>
        <w:t>.</w:t>
      </w:r>
    </w:p>
    <w:p w14:paraId="1259FBC0" w14:textId="77777777" w:rsidR="00906E7A" w:rsidRDefault="00906E7A"/>
    <w:p w14:paraId="211BAAB3" w14:textId="65E156C9" w:rsidR="00906E7A" w:rsidRDefault="00000000">
      <w:r>
        <w:t>§</w:t>
      </w:r>
      <w:r w:rsidR="00C05F74">
        <w:t>5</w:t>
      </w:r>
      <w:r>
        <w:t xml:space="preserve">.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końcowe</w:t>
      </w:r>
      <w:proofErr w:type="spellEnd"/>
    </w:p>
    <w:p w14:paraId="3D70667A" w14:textId="77777777" w:rsidR="00906E7A" w:rsidRDefault="00000000">
      <w:r>
        <w:t xml:space="preserve">1.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biorący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Promocji</w:t>
      </w:r>
      <w:proofErr w:type="spellEnd"/>
      <w:r>
        <w:t xml:space="preserve"> </w:t>
      </w:r>
      <w:proofErr w:type="spellStart"/>
      <w:r>
        <w:t>oświadcza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akceptuje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warunki</w:t>
      </w:r>
      <w:proofErr w:type="spellEnd"/>
      <w:r>
        <w:t>.</w:t>
      </w:r>
    </w:p>
    <w:p w14:paraId="63C92B6C" w14:textId="63377739" w:rsidR="00906E7A" w:rsidRDefault="00C05F74">
      <w:r>
        <w:t xml:space="preserve">2. 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nieuregulowanych</w:t>
      </w:r>
      <w:proofErr w:type="spellEnd"/>
      <w:r>
        <w:t xml:space="preserve">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zastosowanie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Kodeksu</w:t>
      </w:r>
      <w:proofErr w:type="spellEnd"/>
      <w:r>
        <w:t xml:space="preserve"> </w:t>
      </w:r>
      <w:proofErr w:type="spellStart"/>
      <w:r>
        <w:t>cywilnego</w:t>
      </w:r>
      <w:proofErr w:type="spellEnd"/>
      <w:r>
        <w:t>.</w:t>
      </w:r>
    </w:p>
    <w:p w14:paraId="3793BF3A" w14:textId="77777777" w:rsidR="00906E7A" w:rsidRDefault="00906E7A"/>
    <w:sectPr w:rsidR="00906E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585458">
    <w:abstractNumId w:val="8"/>
  </w:num>
  <w:num w:numId="2" w16cid:durableId="650907939">
    <w:abstractNumId w:val="6"/>
  </w:num>
  <w:num w:numId="3" w16cid:durableId="903031208">
    <w:abstractNumId w:val="5"/>
  </w:num>
  <w:num w:numId="4" w16cid:durableId="2027828988">
    <w:abstractNumId w:val="4"/>
  </w:num>
  <w:num w:numId="5" w16cid:durableId="531693906">
    <w:abstractNumId w:val="7"/>
  </w:num>
  <w:num w:numId="6" w16cid:durableId="866409673">
    <w:abstractNumId w:val="3"/>
  </w:num>
  <w:num w:numId="7" w16cid:durableId="1954899328">
    <w:abstractNumId w:val="2"/>
  </w:num>
  <w:num w:numId="8" w16cid:durableId="1297637063">
    <w:abstractNumId w:val="1"/>
  </w:num>
  <w:num w:numId="9" w16cid:durableId="213578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FFF"/>
    <w:rsid w:val="00034616"/>
    <w:rsid w:val="0006063C"/>
    <w:rsid w:val="00083FCC"/>
    <w:rsid w:val="0015074B"/>
    <w:rsid w:val="00152EFD"/>
    <w:rsid w:val="0029639D"/>
    <w:rsid w:val="002C0AC4"/>
    <w:rsid w:val="00326F90"/>
    <w:rsid w:val="0078584C"/>
    <w:rsid w:val="00903995"/>
    <w:rsid w:val="00906E7A"/>
    <w:rsid w:val="00AA1D8D"/>
    <w:rsid w:val="00AE4F0F"/>
    <w:rsid w:val="00B47730"/>
    <w:rsid w:val="00C01375"/>
    <w:rsid w:val="00C05F74"/>
    <w:rsid w:val="00CB0664"/>
    <w:rsid w:val="00E558C2"/>
    <w:rsid w:val="00EA272E"/>
    <w:rsid w:val="00F20BAA"/>
    <w:rsid w:val="00F77E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4203B"/>
  <w14:defaultImageDpi w14:val="300"/>
  <w15:docId w15:val="{22774D41-2037-4BD1-BE71-9B7611E7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Agata IZOPLAST</cp:lastModifiedBy>
  <cp:revision>7</cp:revision>
  <cp:lastPrinted>2025-12-12T11:26:00Z</cp:lastPrinted>
  <dcterms:created xsi:type="dcterms:W3CDTF">2025-12-12T11:31:00Z</dcterms:created>
  <dcterms:modified xsi:type="dcterms:W3CDTF">2026-04-13T13:15:00Z</dcterms:modified>
  <cp:category/>
</cp:coreProperties>
</file>